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जनहितमा जारी सूचना</w:t>
      </w:r>
    </w:p>
    <w:p>
      <w:r>
        <w:t>सामाजिक रुपान्तरण, शिक्षा, स्वास्थ्य, सीप विकास तथा महिला सशक्तिकरणका क्षेत्रमा सक्रिय संस्था रिड नेपाल (READ Nepal) ले जनताको हितमा निम्नलिखित सूचना प्रकाशित गरेको छ:</w:t>
      </w:r>
    </w:p>
    <w:p/>
    <w:p>
      <w:r>
        <w:t>सावधान रहनुहोस्!</w:t>
      </w:r>
    </w:p>
    <w:p/>
    <w:p>
      <w:r>
        <w:t>१. बालबालिकालाई विद्यालय पठाउनुहोस् — शिक्षा नै भविष्यको उज्यालो बाटो हो।</w:t>
      </w:r>
    </w:p>
    <w:p>
      <w:r>
        <w:t>२. छोरीहरूलाई पनि बराबरीको शिक्षा र अवसर दिनुहोस्।</w:t>
      </w:r>
    </w:p>
    <w:p>
      <w:r>
        <w:t>३. बालविवाह र लैंगिक हिंसाविरुद्ध आवाज उठाउनुहोस् — तपाईंको सशक्त आवाज परिवर्तनको आधार हो।</w:t>
      </w:r>
    </w:p>
    <w:p>
      <w:r>
        <w:t>४. महिला समूहहरूमा सक्रिय सहभागिता जनाउँदै सीप विकासका कार्यक्रमहरूमा सहभागी बनौं।</w:t>
      </w:r>
    </w:p>
    <w:p>
      <w:r>
        <w:t>५. सामुदायिक पुस्तकालय तथा सूचना केन्द्रहरूमा गई ज्ञान र सूचना प्राप्त गरौं।</w:t>
      </w:r>
    </w:p>
    <w:p/>
    <w:p>
      <w:r>
        <w:t>रिड नेपाल तपाईंहरूको समुदायमा निरन्तर रूपमा सशक्तिकरणका कार्यक्रमहरू सञ्चालन गरिरहेको छ।</w:t>
      </w:r>
    </w:p>
    <w:p>
      <w:r>
        <w:t>तपाईंको सहभागिता हाम्रो अभियानको बल हो।</w:t>
      </w:r>
    </w:p>
    <w:p/>
    <w:p>
      <w:r>
        <w:t>सम्पर्क:</w:t>
      </w:r>
    </w:p>
    <w:p>
      <w:r>
        <w:t>READ Nepal</w:t>
      </w:r>
    </w:p>
    <w:p>
      <w:r>
        <w:t>ललितपुर, नेपाल</w:t>
      </w:r>
    </w:p>
    <w:p>
      <w:r>
        <w:t>फोन: ०१-५५४२९२०</w:t>
      </w:r>
    </w:p>
    <w:p>
      <w:r>
        <w:t>वेबसाइट: www.readnepal.org</w:t>
      </w:r>
    </w:p>
    <w:p/>
    <w:p>
      <w:r>
        <w:t>सशक्त समुदायका लागि, रिड नेपालको साथमा।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